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美丽眼睛看世界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美丽眼睛看世界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本书出售、求购地址：https://www.jiaokey.com/book/detail/11650932.html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关键词搜索：https://www.jiaokey.com/tag/美丽眼睛看世界.html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