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21世纪校园抒情诗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21世纪校园抒情诗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本书出售、求购地址：https://www.jiaokey.com/book/detail/11650924.html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关键词搜索：https://www.jiaokey.com/tag/21世纪校园抒情诗.html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