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上课走神  我该怎么办  提高小学生听课效率的180个策略方案</w:t>
      </w:r>
    </w:p>
    <w:p>
      <w:r>
        <w:rPr>
          <w:rFonts w:ascii="宋体" w:hAnsi="宋体" w:eastAsia="宋体"/>
          <w:sz w:val="24"/>
        </w:rPr>
        <w:t>汪骏，赵忆卉编著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上课走神  我该怎么办  提高小学生听课效率的180个策略方案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汪骏，赵忆卉编著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本书出售、求购地址：https://www.jiaokey.com/book/detail/11650915.html</w:t>
      </w:r>
    </w:p>
    <w:p>
      <w:r>
        <w:t>更多相关图书推荐：https://www.jiaokey.com</w:t>
      </w:r>
    </w:p>
    <w:p>
      <w:r>
        <w:t>汪骏，赵忆卉编著 其他作品：https://www.jiaokey.com/tag/汪骏，赵忆卉编著.html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关键词搜索：https://www.jiaokey.com/tag/上课走神  我该怎么办  提高小学生听课效率的180个策略方案.html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