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中学班团工作的方法与艺术</w:t>
      </w:r>
    </w:p>
    <w:p>
      <w:r>
        <w:rPr>
          <w:rFonts w:ascii="宋体" w:hAnsi="宋体" w:eastAsia="宋体"/>
          <w:sz w:val="24"/>
        </w:rPr>
        <w:t>傅显捷，王久渊，范地云峰，王茂良等编著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中学班团工作的方法与艺术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傅显捷，王久渊，范地云峰，王茂良等编著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本书出售、求购地址：https://www.jiaokey.com/book/detail/11650914.html</w:t>
      </w:r>
    </w:p>
    <w:p>
      <w:r>
        <w:t>更多相关图书推荐：https://www.jiaokey.com</w:t>
      </w:r>
    </w:p>
    <w:p>
      <w:r>
        <w:t>傅显捷，王久渊，范地云峰，王茂良等编著 其他作品：https://www.jiaokey.com/tag/傅显捷，王久渊，范地云峰，王茂良等编著.html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关键词搜索：https://www.jiaokey.com/tag/中学班团工作的方法与艺术.html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