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书名：社会主义荣辱观青少年读本</w:t>
      </w:r>
    </w:p>
    <w:p>
      <w:r>
        <w:t>作者：本书编写组编</w:t>
      </w:r>
    </w:p>
    <w:p>
      <w:r>
        <w:t>出版社：北京:红旗出版社,2006.03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社会主义荣辱观青少年读本 评论地址：https://www.jiaokey.com/book/detail/11650904.html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