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牧羊王子奇幻之旅</w:t>
      </w:r>
    </w:p>
    <w:p>
      <w:r>
        <w:rPr>
          <w:rFonts w:ascii="宋体" w:hAnsi="宋体" w:eastAsia="宋体"/>
          <w:sz w:val="24"/>
        </w:rPr>
        <w:t>（法）鲍罗·科贺著；凯歌译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牧羊王子奇幻之旅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（法）鲍罗·科贺著；凯歌译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延吉:延边人民出版社,2003.04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童话-法国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本书出售、求购地址：https://www.jiaokey.com/book/detail/11650875.html</w:t>
      </w:r>
    </w:p>
    <w:p>
      <w:r>
        <w:t>更多相关图书推荐：https://www.jiaokey.com</w:t>
      </w:r>
    </w:p>
    <w:p>
      <w:r>
        <w:t>（法）鲍罗·科贺著；凯歌译 其他作品：https://www.jiaokey.com/tag/（法）鲍罗·科贺著；凯歌译.html</w:t>
      </w:r>
    </w:p>
    <w:p>
      <w:r>
        <w:t>延吉:延边人民出版社,2003.04 出版图书：https://www.jiaokey.com/tag/延吉:延边人民出版社,2003.04.html</w:t>
      </w:r>
    </w:p>
    <w:p>
      <w:r>
        <w:t>关键词搜索：https://www.jiaokey.com/tag/童话-法国.html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