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魔力宝贝  魔力马兰花</w:t>
      </w:r>
    </w:p>
    <w:p>
      <w:r>
        <w:rPr>
          <w:rFonts w:ascii="宋体" w:hAnsi="宋体" w:eastAsia="宋体"/>
          <w:sz w:val="24"/>
        </w:rPr>
        <w:t>（苏格兰）安德鲁·朗原著；袁建财编译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魔力宝贝  魔力马兰花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（苏格兰）安德鲁·朗原著；袁建财编译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本书出售、求购地址：https://www.jiaokey.com/book/detail/11650872.html</w:t>
      </w:r>
    </w:p>
    <w:p>
      <w:r>
        <w:t>更多相关图书推荐：https://www.jiaokey.com</w:t>
      </w:r>
    </w:p>
    <w:p>
      <w:r>
        <w:t>（苏格兰）安德鲁·朗原著；袁建财编译 其他作品：https://www.jiaokey.com/tag/（苏格兰）安德鲁·朗原著；袁建财编译.html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关键词搜索：https://www.jiaokey.com/tag/魔力宝贝  魔力马兰花.html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