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理解贝茜  彩色插图本</w:t>
      </w:r>
    </w:p>
    <w:p>
      <w:r>
        <w:rPr>
          <w:rFonts w:ascii="宋体" w:hAnsi="宋体" w:eastAsia="宋体"/>
          <w:sz w:val="24"/>
        </w:rPr>
        <w:t>（美）桃乐茜·甘菲德·费希尔（Dorothy Canfield Fisher）著；于婷译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理解贝茜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（美）桃乐茜·甘菲德·费希尔（Dorothy Canfield Fisher）著；于婷译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本书出售、求购地址：https://www.jiaokey.com/book/detail/11650826.html</w:t>
      </w:r>
    </w:p>
    <w:p>
      <w:r>
        <w:t>更多相关图书推荐：https://www.jiaokey.com</w:t>
      </w:r>
    </w:p>
    <w:p>
      <w:r>
        <w:t>（美）桃乐茜·甘菲德·费希尔（Dorothy Canfield Fisher）著；于婷译 其他作品：https://www.jiaokey.com/tag/（美）桃乐茜·甘菲德·费希尔（Dorothy Canfield Fisher）著；于婷译.html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关键词搜索：https://www.jiaokey.com/tag/理解贝茜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