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火翅蝠</w:t>
      </w:r>
    </w:p>
    <w:p>
      <w:r>
        <w:rPr>
          <w:rFonts w:ascii="宋体" w:hAnsi="宋体" w:eastAsia="宋体"/>
          <w:sz w:val="24"/>
        </w:rPr>
        <w:t>（加）肯尼思·奥培尔（Kenneth Oppel）著；涵滢译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火翅蝠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（加）肯尼思·奥培尔（Kenneth Oppel）著；涵滢译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儿童文学(学科:长篇小说地点:加拿大年代:现代)儿童文学长篇小说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本书出售、求购地址：https://www.jiaokey.com/book/detail/11650814.html</w:t>
      </w:r>
    </w:p>
    <w:p>
      <w:r>
        <w:t>更多相关图书推荐：https://www.jiaokey.com</w:t>
      </w:r>
    </w:p>
    <w:p>
      <w:r>
        <w:t>（加）肯尼思·奥培尔（Kenneth Oppel）著；涵滢译 其他作品：https://www.jiaokey.com/tag/（加）肯尼思·奥培尔（Kenneth Oppel）著；涵滢译.html</w:t>
      </w:r>
    </w:p>
    <w:p>
      <w:r>
        <w:t>南京:译林出版社,2005.05 出版图书：https://www.jiaokey.com/tag/南京:译林出版社,2005.05.html</w:t>
      </w:r>
    </w:p>
    <w:p>
      <w:r>
        <w:t>关键词搜索：https://www.jiaokey.com/tag/儿童文学(学科:长篇小说地点:加拿大年代:现代)儿童文学长篇小说.html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