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书名：你能当一回大侦探吗</w:t>
      </w:r>
    </w:p>
    <w:p>
      <w:r>
        <w:t>作者：严大伟，严昊编著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你能当一回大侦探吗 评论地址：https://www.jiaokey.com/book/detail/11650771.html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