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  一个真实的故事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本书出售、求购地址：https://www.jiaokey.com/book/detail/11650768.html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关键词搜索：https://www.jiaokey.com/tag/戴安娜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