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书名：在西方创造神话的中国女孩  旅美华裔钢琴神童缪茵母亲手记</w:t>
      </w:r>
    </w:p>
    <w:p>
      <w:r>
        <w:t>作者：周传鸿著</w:t>
      </w:r>
    </w:p>
    <w:p>
      <w:r>
        <w:t>出版社：北京：作家出版社</w:t>
      </w:r>
    </w:p>
    <w:p>
      <w:r>
        <w:t>出版日期：2000</w:t>
      </w:r>
    </w:p>
    <w:p>
      <w:r>
        <w:t>总页数：330</w:t>
      </w:r>
    </w:p>
    <w:p>
      <w:r>
        <w:t>更多请访问教客网: www.jiaokey.com</w:t>
      </w:r>
    </w:p>
    <w:p>
      <w:r>
        <w:t>在西方创造神话的中国女孩  旅美华裔钢琴神童缪茵母亲手记 评论地址：https://www.jiaokey.com/book/detail/11650760.html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