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男孩的心事女孩你得猜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男孩的心事女孩你得猜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本书出售、求购地址：https://www.jiaokey.com/book/detail/11650711.html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关键词搜索：https://www.jiaokey.com/tag/男孩的心事女孩你得猜.html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