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书名：战役王中王·二战经典  贰</w:t>
      </w:r>
    </w:p>
    <w:p>
      <w:r>
        <w:t>作者：赵一明，缪惟主编；卢勇等撰稿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战役王中王·二战经典  贰 评论地址：https://www.jiaokey.com/book/detail/11650707.html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