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每天给自己一个希望  体验生活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每天给自己一个希望  体验生活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本书出售、求购地址：https://www.jiaokey.com/book/detail/11650694.html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关键词搜索：https://www.jiaokey.com/tag/语文课-中学-课外读物.html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