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直击心灵的一瞬  体验艺术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直击心灵的一瞬  体验艺术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本书出售、求购地址：https://www.jiaokey.com/book/detail/11650693.html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关键词搜索：https://www.jiaokey.com/tag/语文课-中学-课外读物.html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