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中国学生成长读本  初中  初中版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中国学生成长读本  初中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本书出售、求购地址：https://www.jiaokey.com/book/detail/11650692.html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关键词搜索：https://www.jiaokey.com/tag/中国学生成长读本  初中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