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书名：小学阅读自我测试</w:t>
      </w:r>
    </w:p>
    <w:p>
      <w:r>
        <w:t>作者：史建中编著</w:t>
      </w:r>
    </w:p>
    <w:p>
      <w:r>
        <w:t>出版社：北京：北京燕山出版社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小学阅读自我测试 评论地址：https://www.jiaokey.com/book/detail/11650691.html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