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书名：我是学习高手  成为学习高手的55个秘诀  全彩漫画读本</w:t>
      </w:r>
    </w:p>
    <w:p>
      <w:r>
        <w:t>作者：（韩）艺林堂著；（韩）朴正熏绘图</w:t>
      </w:r>
    </w:p>
    <w:p>
      <w:r>
        <w:t>出版社：福州：海峡文艺出版社；北京希望电子出版社</w:t>
      </w:r>
    </w:p>
    <w:p>
      <w:r>
        <w:t>出版日期：2005.02</w:t>
      </w:r>
    </w:p>
    <w:p>
      <w:r>
        <w:t>总页数：161</w:t>
      </w:r>
    </w:p>
    <w:p>
      <w:r>
        <w:t>更多请访问教客网: www.jiaokey.com</w:t>
      </w:r>
    </w:p>
    <w:p>
      <w:r>
        <w:t>我是学习高手  成为学习高手的55个秘诀  全彩漫画读本 评论地址：https://www.jiaokey.com/book/detail/11650686.html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