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少年儿童事事通  挑战小学生IQ的111个智力游戏</w:t>
      </w:r>
    </w:p>
    <w:p>
      <w:r>
        <w:rPr>
          <w:rFonts w:ascii="宋体" w:hAnsi="宋体" w:eastAsia="宋体"/>
          <w:sz w:val="24"/>
        </w:rPr>
        <w:t>阿仔主编向朝晖插图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少年儿童事事通  挑战小学生IQ的111个智力游戏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阿仔主编向朝晖插图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本书出售、求购地址：https://www.jiaokey.com/book/detail/11650684.html</w:t>
      </w:r>
    </w:p>
    <w:p>
      <w:r>
        <w:t>更多相关图书推荐：https://www.jiaokey.com</w:t>
      </w:r>
    </w:p>
    <w:p>
      <w:r>
        <w:t>阿仔主编向朝晖插图 其他作品：https://www.jiaokey.com/tag/阿仔主编向朝晖插图.html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关键词搜索：https://www.jiaokey.com/tag/少年儿童事事通  挑战小学生IQ的111个智力游戏.html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