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书名：让宝宝聪明的100个游戏  4-6岁</w:t>
      </w:r>
    </w:p>
    <w:p>
      <w:r>
        <w:t>作者：杨枫编著</w:t>
      </w:r>
    </w:p>
    <w:p>
      <w:r>
        <w:t>出版社：杭州：浙江教育出版社</w:t>
      </w:r>
    </w:p>
    <w:p>
      <w:r>
        <w:t>出版日期：2003.12</w:t>
      </w:r>
    </w:p>
    <w:p>
      <w:r>
        <w:t>总页数：120</w:t>
      </w:r>
    </w:p>
    <w:p>
      <w:r>
        <w:t>更多请访问教客网: www.jiaokey.com</w:t>
      </w:r>
    </w:p>
    <w:p>
      <w:r>
        <w:t>让宝宝聪明的100个游戏  4-6岁 评论地址：https://www.jiaokey.com/book/detail/11650656.html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