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情系黎民  一个检察官对执法公正的思索</w:t>
      </w:r>
    </w:p>
    <w:p>
      <w:r>
        <w:rPr>
          <w:rFonts w:ascii="宋体" w:hAnsi="宋体" w:eastAsia="宋体"/>
          <w:sz w:val="24"/>
        </w:rPr>
        <w:t>刘炳华编著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情系黎民  一个检察官对执法公正的思索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本书出售、求购地址：https://www.jiaokey.com/book/detail/11650648.html</w:t>
      </w:r>
    </w:p>
    <w:p>
      <w:r>
        <w:t>更多相关图书推荐：https://www.jiaokey.com</w:t>
      </w:r>
    </w:p>
    <w:p>
      <w:r>
        <w:t>刘炳华编著 其他作品：https://www.jiaokey.com/tag/刘炳华编著.html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关键词搜索：https://www.jiaokey.com/tag/情系黎民  一个检察官对执法公正的思索.html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