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  科学成就人生的27条法则</w:t>
      </w:r>
    </w:p>
    <w:p>
      <w:r>
        <w:t>作者：宋文玲，丁立军编著</w:t>
      </w:r>
    </w:p>
    <w:p>
      <w:r>
        <w:t>出版社：北京：民族出版社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破茧  科学成就人生的27条法则 评论地址：https://www.jiaokey.com/book/detail/11650642.html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