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书名：航天人生  记航天科技战线上的共产党员</w:t>
      </w:r>
    </w:p>
    <w:p>
      <w:r>
        <w:t>作者：中国航天科技集团公司企业文化部组织编写</w:t>
      </w:r>
    </w:p>
    <w:p>
      <w:r>
        <w:t>出版社：北京：中国宇航出版社</w:t>
      </w:r>
    </w:p>
    <w:p>
      <w:r>
        <w:t>出版日期：2005.03</w:t>
      </w:r>
    </w:p>
    <w:p>
      <w:r>
        <w:t>总页数：432</w:t>
      </w:r>
    </w:p>
    <w:p>
      <w:r>
        <w:t>更多请访问教客网: www.jiaokey.com</w:t>
      </w:r>
    </w:p>
    <w:p>
      <w:r>
        <w:t>航天人生  记航天科技战线上的共产党员 评论地址：https://www.jiaokey.com/book/detail/11650639.html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