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动物权利论争</w:t>
      </w:r>
    </w:p>
    <w:p>
      <w:r>
        <w:rPr>
          <w:rFonts w:ascii="宋体" w:hAnsi="宋体" w:eastAsia="宋体"/>
          <w:sz w:val="24"/>
        </w:rPr>
        <w:t>汤姆·雷根（Tom Regan），卡尔·科亨（Carl Cohen）著；杨通进，江娅译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动物权利论争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汤姆·雷根（Tom Regan），卡尔·科亨（Carl Cohen）著；杨通进，江娅译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本书出售、求购地址：https://www.jiaokey.com/book/detail/11650636.html</w:t>
      </w:r>
    </w:p>
    <w:p>
      <w:r>
        <w:t>更多相关图书推荐：https://www.jiaokey.com</w:t>
      </w:r>
    </w:p>
    <w:p>
      <w:r>
        <w:t>汤姆·雷根（Tom Regan），卡尔·科亨（Carl Cohen）著；杨通进，江娅译 其他作品：https://www.jiaokey.com/tag/汤姆·雷根（Tom Regan），卡尔·科亨（Carl Cohen）著；杨通进，江娅译.html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关键词搜索：https://www.jiaokey.com/tag/动物权利论争.html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