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价值驱动的IT管理 IT部门的商业化</w:t>
      </w:r>
    </w:p>
    <w:p>
      <w:r>
        <w:rPr>
          <w:rFonts w:ascii="宋体" w:hAnsi="宋体" w:eastAsia="宋体"/>
          <w:sz w:val="24"/>
        </w:rPr>
        <w:t>（英）艾特肯（Aitken，I.）著；陈文广译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价值驱动的IT管理 IT部门的商业化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（英）艾特肯（Aitken，I.）著；陈文广译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本书出售、求购地址：https://www.jiaokey.com/book/detail/11650626.html</w:t>
      </w:r>
    </w:p>
    <w:p>
      <w:r>
        <w:t>更多相关图书推荐：https://www.jiaokey.com</w:t>
      </w:r>
    </w:p>
    <w:p>
      <w:r>
        <w:t>（英）艾特肯（Aitken，I.）著；陈文广译 其他作品：https://www.jiaokey.com/tag/（英）艾特肯（Aitken，I.）著；陈文广译.html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关键词搜索：https://www.jiaokey.com/tag/价值驱动的IT管理 IT部门的商业化.html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