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创业时代  唤醒个人、企业和国家的创业精神</w:t>
      </w:r>
    </w:p>
    <w:p>
      <w:r>
        <w:rPr>
          <w:rFonts w:ascii="宋体" w:hAnsi="宋体" w:eastAsia="宋体"/>
          <w:sz w:val="24"/>
        </w:rPr>
        <w:t>（美）法雷尔（Farrell，L.C.）著；李政，杨晓非译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创业时代  唤醒个人、企业和国家的创业精神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（美）法雷尔（Farrell，L.C.）著；李政，杨晓非译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本书出售、求购地址：https://www.jiaokey.com/book/detail/11650617.html</w:t>
      </w:r>
    </w:p>
    <w:p>
      <w:r>
        <w:t>更多相关图书推荐：https://www.jiaokey.com</w:t>
      </w:r>
    </w:p>
    <w:p>
      <w:r>
        <w:t>（美）法雷尔（Farrell，L.C.）著；李政，杨晓非译 其他作品：https://www.jiaokey.com/tag/（美）法雷尔（Farrell，L.C.）著；李政，杨晓非译.html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关键词搜索：https://www.jiaokey.com/tag/创业时代  唤醒个人、企业和国家的创业精神.html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