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书名：认证人员基础知识通用教程</w:t>
      </w:r>
    </w:p>
    <w:p>
      <w:r>
        <w:t>作者：宋治民主编；北京大陆航星质量认证中心编</w:t>
      </w:r>
    </w:p>
    <w:p>
      <w:r>
        <w:t>出版社：北京：中国标准出版社</w:t>
      </w:r>
    </w:p>
    <w:p>
      <w:r>
        <w:t>出版日期：2005</w:t>
      </w:r>
    </w:p>
    <w:p>
      <w:r>
        <w:t>总页数：426</w:t>
      </w:r>
    </w:p>
    <w:p>
      <w:r>
        <w:t>更多请访问教客网: www.jiaokey.com</w:t>
      </w:r>
    </w:p>
    <w:p>
      <w:r>
        <w:t>认证人员基础知识通用教程 评论地址：https://www.jiaokey.com/book/detail/11650607.html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