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360度反馈的艺术和科学</w:t>
      </w:r>
    </w:p>
    <w:p>
      <w:r>
        <w:rPr>
          <w:rFonts w:ascii="宋体" w:hAnsi="宋体" w:eastAsia="宋体"/>
          <w:sz w:val="24"/>
        </w:rPr>
        <w:t>（美）理查德·莱普辛格（Richard Lepsinger），（美）安托内特·路希亚（Anntoinette Lucia）著；逸文译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360度反馈的艺术和科学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（美）理查德·莱普辛格（Richard Lepsinger），（美）安托内特·路希亚（Anntoinette Lucia）著；逸文译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本书出售、求购地址：https://www.jiaokey.com/book/detail/11650598.html</w:t>
      </w:r>
    </w:p>
    <w:p>
      <w:r>
        <w:t>更多相关图书推荐：https://www.jiaokey.com</w:t>
      </w:r>
    </w:p>
    <w:p>
      <w:r>
        <w:t>（美）理查德·莱普辛格（Richard Lepsinger），（美）安托内特·路希亚（Anntoinette Lucia）著；逸文译 其他作品：https://www.jiaokey.com/tag/（美）理查德·莱普辛格（Richard Lepsinger），（美）安托内特·路希亚（Anntoinette Lucia）著；逸文译.html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关键词搜索：https://www.jiaokey.com/tag/360度反馈的艺术和科学.html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