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美国房地产大亨唐纳德·特朗普的投资课 billionaire lessons for the small investor</w:t>
      </w:r>
    </w:p>
    <w:p>
      <w:r>
        <w:rPr>
          <w:rFonts w:ascii="宋体" w:hAnsi="宋体" w:eastAsia="宋体"/>
          <w:sz w:val="24"/>
        </w:rPr>
        <w:t>（美）乔治·H. 罗斯（George H. Ross），（美）安德鲁·詹姆斯· 麦克莱恩（Andrew James McLean）著；林月清译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美国房地产大亨唐纳德·特朗普的投资课 billionaire lessons for the small investor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（美）乔治·H. 罗斯（George H. Ross），（美）安德鲁·詹姆斯· 麦克莱恩（Andrew James McLean）著；林月清译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本书出售、求购地址：https://www.jiaokey.com/book/detail/11650591.html</w:t>
      </w:r>
    </w:p>
    <w:p>
      <w:r>
        <w:t>更多相关图书推荐：https://www.jiaokey.com</w:t>
      </w:r>
    </w:p>
    <w:p>
      <w:r>
        <w:t>（美）乔治·H. 罗斯（George H. Ross），（美）安德鲁·詹姆斯· 麦克莱恩（Andrew James McLean）著；林月清译 其他作品：https://www.jiaokey.com/tag/（美）乔治·H. 罗斯（George H. Ross），（美）安德鲁·詹姆斯· 麦克莱恩（Andrew James McLean）著；林月清译.html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关键词搜索：https://www.jiaokey.com/tag/美国房地产大亨唐纳德·特朗普的投资课 billionaire lessons for the small investor.html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