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部门预算编制改革研究  部门预算编制指南</w:t>
      </w:r>
    </w:p>
    <w:p>
      <w:r>
        <w:rPr>
          <w:rFonts w:ascii="宋体" w:hAnsi="宋体" w:eastAsia="宋体"/>
          <w:sz w:val="24"/>
        </w:rPr>
        <w:t>刘家凯等编著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0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部门预算编制改革研究  部门预算编制指南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国家预算(学科: 预算编制 学科: 经济体制改革 学科: 研究 地点: 中国) 国家预算 预算编制 经济体制改革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本书出售、求购地址：https://www.jiaokey.com/book/detail/11650573.html</w:t>
      </w:r>
    </w:p>
    <w:p>
      <w:r>
        <w:t>更多相关图书推荐：https://www.jiaokey.com</w:t>
      </w:r>
    </w:p>
    <w:p>
      <w:r>
        <w:t>刘家凯等编著 其他作品：https://www.jiaokey.com/tag/刘家凯等编著.html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关键词搜索：https://www.jiaokey.com/tag/国家预算(学科: 预算编制 学科: 经济体制改革 学科: 研究 地点: 中国) 国家预算 预算编制 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