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书名：争当校园先锋  办人民满意教育  广西师范学院保持共产党员先进性教育活动论文集萃</w:t>
      </w:r>
    </w:p>
    <w:p>
      <w:r>
        <w:t>作者：蒙南生主编</w:t>
      </w:r>
    </w:p>
    <w:p>
      <w:r>
        <w:t>出版社：南宁：广西人民出版社</w:t>
      </w:r>
    </w:p>
    <w:p>
      <w:r>
        <w:t>出版日期：2005</w:t>
      </w:r>
    </w:p>
    <w:p>
      <w:r>
        <w:t>总页数：462</w:t>
      </w:r>
    </w:p>
    <w:p>
      <w:r>
        <w:t>更多请访问教客网: www.jiaokey.com</w:t>
      </w:r>
    </w:p>
    <w:p>
      <w:r>
        <w:t>争当校园先锋  办人民满意教育  广西师范学院保持共产党员先进性教育活动论文集萃 评论地址：https://www.jiaokey.com/book/detail/11650527.html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