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书名：智力玩家  聪明转转卷</w:t>
      </w:r>
    </w:p>
    <w:p>
      <w:r>
        <w:t>作者：</w:t>
      </w:r>
    </w:p>
    <w:p>
      <w:r>
        <w:t>出版社：北京：中国人口出版社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智力玩家  聪明转转卷 评论地址：https://www.jiaokey.com/book/detail/11650514.html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