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发现·奥秘·探索  欧、美中小学生课外读物精选</w:t>
      </w:r>
    </w:p>
    <w:p>
      <w:r>
        <w:rPr>
          <w:rFonts w:ascii="宋体" w:hAnsi="宋体" w:eastAsia="宋体"/>
          <w:sz w:val="24"/>
        </w:rPr>
        <w:t>（英）皮利著；刘壮丽译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发现·奥秘·探索  欧、美中小学生课外读物精选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（英）皮利著；刘壮丽译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本书出售、求购地址：https://www.jiaokey.com/book/detail/11650487.html</w:t>
      </w:r>
    </w:p>
    <w:p>
      <w:r>
        <w:t>更多相关图书推荐：https://www.jiaokey.com</w:t>
      </w:r>
    </w:p>
    <w:p>
      <w:r>
        <w:t>（英）皮利著；刘壮丽译 其他作品：https://www.jiaokey.com/tag/（英）皮利著；刘壮丽译.html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关键词搜索：https://www.jiaokey.com/tag/发现·奥秘·探索  欧、美中小学生课外读物精选.html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