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书名：睡前十分钟知识童话  秋</w:t>
      </w:r>
    </w:p>
    <w:p>
      <w:r>
        <w:t>作者：郑延慧，张冲主编</w:t>
      </w:r>
    </w:p>
    <w:p>
      <w:r>
        <w:t>出版社：上海：上海科技教育出版社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睡前十分钟知识童话  秋 评论地址：https://www.jiaokey.com/book/detail/11650424.html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