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立党为公、执政为民的法理学研究  中国法学会法理学研究会2004年度主题学术征文</w:t>
      </w:r>
    </w:p>
    <w:p>
      <w:r>
        <w:rPr>
          <w:rFonts w:ascii="宋体" w:hAnsi="宋体" w:eastAsia="宋体"/>
          <w:sz w:val="24"/>
        </w:rPr>
        <w:t>刘作翔主编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立党为公、执政为民的法理学研究  中国法学会法理学研究会2004年度主题学术征文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本书出售、求购地址：https://www.jiaokey.com/book/detail/11650381.html</w:t>
      </w:r>
    </w:p>
    <w:p>
      <w:r>
        <w:t>更多相关图书推荐：https://www.jiaokey.com</w:t>
      </w:r>
    </w:p>
    <w:p>
      <w:r>
        <w:t>刘作翔主编 其他作品：https://www.jiaokey.com/tag/刘作翔主编.html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关键词搜索：https://www.jiaokey.com/tag/立党为公、执政为民的法理学研究  中国法学会法理学研究会2004年度主题学术征文.html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