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书名：三江并流奇观  中英文本</w:t>
      </w:r>
    </w:p>
    <w:p>
      <w:r>
        <w:t>作者：车志敏，冯志成主编；车凯撰文；云南省人民政府研究室，云南省建设厅编</w:t>
      </w:r>
    </w:p>
    <w:p>
      <w:r>
        <w:t>出版社：昆明：云南大学出版社</w:t>
      </w:r>
    </w:p>
    <w:p>
      <w:r>
        <w:t>出版日期：2005.07</w:t>
      </w:r>
    </w:p>
    <w:p>
      <w:r>
        <w:t>总页数：159</w:t>
      </w:r>
    </w:p>
    <w:p>
      <w:r>
        <w:t>更多请访问教客网: www.jiaokey.com</w:t>
      </w:r>
    </w:p>
    <w:p>
      <w:r>
        <w:t>三江并流奇观  中英文本 评论地址：https://www.jiaokey.com/book/detail/11650335.html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