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ERP培训教程  供应链篇</w:t>
      </w:r>
    </w:p>
    <w:p>
      <w:r>
        <w:rPr>
          <w:rFonts w:ascii="宋体" w:hAnsi="宋体" w:eastAsia="宋体"/>
          <w:sz w:val="24"/>
        </w:rPr>
        <w:t>用友软件股份有限公司编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ERP培训教程  供应链篇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用友软件股份有限公司编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本书出售、求购地址：https://www.jiaokey.com/book/detail/11650324.html</w:t>
      </w:r>
    </w:p>
    <w:p>
      <w:r>
        <w:t>更多相关图书推荐：https://www.jiaokey.com</w:t>
      </w:r>
    </w:p>
    <w:p>
      <w:r>
        <w:t>用友软件股份有限公司编 其他作品：https://www.jiaokey.com/tag/用友软件股份有限公司编.html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关键词搜索：https://www.jiaokey.com/tag/ERP培训教程  供应链篇.html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