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网络环境下的会计变革：理论与方法</w:t>
      </w:r>
    </w:p>
    <w:p>
      <w:r>
        <w:rPr>
          <w:rFonts w:ascii="宋体" w:hAnsi="宋体" w:eastAsia="宋体"/>
          <w:sz w:val="24"/>
        </w:rPr>
        <w:t>林斌，辛清泉，刘光友著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网络环境下的会计变革：理论与方法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林斌，辛清泉，刘光友著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本书出售、求购地址：https://www.jiaokey.com/book/detail/11650323.html</w:t>
      </w:r>
    </w:p>
    <w:p>
      <w:r>
        <w:t>更多相关图书推荐：https://www.jiaokey.com</w:t>
      </w:r>
    </w:p>
    <w:p>
      <w:r>
        <w:t>林斌，辛清泉，刘光友著 其他作品：https://www.jiaokey.com/tag/林斌，辛清泉，刘光友著.html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关键词搜索：https://www.jiaokey.com/tag/网络环境下的会计变革：理论与方法.html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