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经济全球化背景下的服务营销  湖北省市场营销学会2004年学术年会论文集</w:t>
      </w:r>
    </w:p>
    <w:p>
      <w:r>
        <w:rPr>
          <w:rFonts w:ascii="宋体" w:hAnsi="宋体" w:eastAsia="宋体"/>
          <w:sz w:val="24"/>
        </w:rPr>
        <w:t>景奉杰主编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经济全球化背景下的服务营销  湖北省市场营销学会2004年学术年会论文集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本书出售、求购地址：https://www.jiaokey.com/book/detail/11650302.html</w:t>
      </w:r>
    </w:p>
    <w:p>
      <w:r>
        <w:t>更多相关图书推荐：https://www.jiaokey.com</w:t>
      </w:r>
    </w:p>
    <w:p>
      <w:r>
        <w:t>景奉杰主编 其他作品：https://www.jiaokey.com/tag/景奉杰主编.html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关键词搜索：https://www.jiaokey.com/tag/经济全球化背景下的服务营销  湖北省市场营销学会2004年学术年会论文集.html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