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态势·战略·对策  以工业为主导的江西经济发展研究</w:t>
      </w:r>
    </w:p>
    <w:p>
      <w:r>
        <w:rPr>
          <w:rFonts w:ascii="宋体" w:hAnsi="宋体" w:eastAsia="宋体"/>
          <w:sz w:val="24"/>
        </w:rPr>
        <w:t>张国刚，刘治彦，朱肖里主编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态势·战略·对策  以工业为主导的江西经济发展研究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张国刚，刘治彦，朱肖里主编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本书出售、求购地址：https://www.jiaokey.com/book/detail/11650297.html</w:t>
      </w:r>
    </w:p>
    <w:p>
      <w:r>
        <w:t>更多相关图书推荐：https://www.jiaokey.com</w:t>
      </w:r>
    </w:p>
    <w:p>
      <w:r>
        <w:t>张国刚，刘治彦，朱肖里主编 其他作品：https://www.jiaokey.com/tag/张国刚，刘治彦，朱肖里主编.html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关键词搜索：https://www.jiaokey.com/tag/态势·战略·对策  以工业为主导的江西经济发展研究.html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