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胜利油田井下作业公司志  1996-2005</w:t>
      </w:r>
    </w:p>
    <w:p>
      <w:r>
        <w:rPr>
          <w:rFonts w:ascii="宋体" w:hAnsi="宋体" w:eastAsia="宋体"/>
          <w:sz w:val="24"/>
        </w:rPr>
        <w:t>王太祥主编；井下作业公司史志编审委员会编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胜利油田井下作业公司志  1996-2005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王太祥主编；井下作业公司史志编审委员会编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本书出售、求购地址：https://www.jiaokey.com/book/detail/11650281.html</w:t>
      </w:r>
    </w:p>
    <w:p>
      <w:r>
        <w:t>更多相关图书推荐：https://www.jiaokey.com</w:t>
      </w:r>
    </w:p>
    <w:p>
      <w:r>
        <w:t>王太祥主编；井下作业公司史志编审委员会编 其他作品：https://www.jiaokey.com/tag/王太祥主编；井下作业公司史志编审委员会编.html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关键词搜索：https://www.jiaokey.com/tag/胜利油田井下作业公司志  1996-2005.html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