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深圳服务大全  2005</w:t>
      </w:r>
    </w:p>
    <w:p>
      <w:r>
        <w:rPr>
          <w:rFonts w:ascii="宋体" w:hAnsi="宋体" w:eastAsia="宋体"/>
          <w:sz w:val="24"/>
        </w:rPr>
        <w:t>林勋准主编；深圳市企业信息化协会（EII）编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深圳服务大全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林勋准主编；深圳市企业信息化协会（EII）编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本书出售、求购地址：https://www.jiaokey.com/book/detail/11650253.html</w:t>
      </w:r>
    </w:p>
    <w:p>
      <w:r>
        <w:t>更多相关图书推荐：https://www.jiaokey.com</w:t>
      </w:r>
    </w:p>
    <w:p>
      <w:r>
        <w:t>林勋准主编；深圳市企业信息化协会（EII）编 其他作品：https://www.jiaokey.com/tag/林勋准主编；深圳市企业信息化协会（EII）编.html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关键词搜索：https://www.jiaokey.com/tag/深圳服务大全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