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破解“三农”难题路径  2  增加粮食主产区农民收入的思路与对策</w:t>
      </w:r>
    </w:p>
    <w:p>
      <w:r>
        <w:rPr>
          <w:rFonts w:ascii="宋体" w:hAnsi="宋体" w:eastAsia="宋体"/>
          <w:sz w:val="24"/>
        </w:rPr>
        <w:t>郑新立，潘盛洲，冯海发等著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破解“三农”难题路径  2  增加粮食主产区农民收入的思路与对策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郑新立，潘盛洲，冯海发等著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本书出售、求购地址：https://www.jiaokey.com/book/detail/11650251.html</w:t>
      </w:r>
    </w:p>
    <w:p>
      <w:r>
        <w:t>更多相关图书推荐：https://www.jiaokey.com</w:t>
      </w:r>
    </w:p>
    <w:p>
      <w:r>
        <w:t>郑新立，潘盛洲，冯海发等著 其他作品：https://www.jiaokey.com/tag/郑新立，潘盛洲，冯海发等著.html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关键词搜索：https://www.jiaokey.com/tag/破解“三农”难题路径  2  增加粮食主产区农民收入的思路与对策.html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