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书名：比尔·盖茨对青少年的12个行动准则</w:t>
      </w:r>
    </w:p>
    <w:p>
      <w:r>
        <w:t>作者：（美）盖茨（Gates，B.）著；孜娜提译</w:t>
      </w:r>
    </w:p>
    <w:p>
      <w:r>
        <w:t>出版社：奎屯：伊犁人民出版社</w:t>
      </w:r>
    </w:p>
    <w:p>
      <w:r>
        <w:t>出版日期：2006.05</w:t>
      </w:r>
    </w:p>
    <w:p>
      <w:r>
        <w:t>总页数：321</w:t>
      </w:r>
    </w:p>
    <w:p>
      <w:r>
        <w:t>更多请访问教客网: www.jiaokey.com</w:t>
      </w:r>
    </w:p>
    <w:p>
      <w:r>
        <w:t>比尔·盖茨对青少年的12个行动准则 评论地址：https://www.jiaokey.com/book/detail/11650239.html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