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坚持走中国特色自主创新道路  为建设创新型国家而努力奋斗  在全国科学技术大会上的讲话</w:t>
      </w:r>
    </w:p>
    <w:p>
      <w:r>
        <w:rPr>
          <w:rFonts w:ascii="宋体" w:hAnsi="宋体" w:eastAsia="宋体"/>
          <w:sz w:val="24"/>
        </w:rPr>
        <w:t>胡锦涛著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坚持走中国特色自主创新道路  为建设创新型国家而努力奋斗  在全国科学技术大会上的讲话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本书出售、求购地址：https://www.jiaokey.com/book/detail/11650231.html</w:t>
      </w:r>
    </w:p>
    <w:p>
      <w:r>
        <w:t>更多相关图书推荐：https://www.jiaokey.com</w:t>
      </w:r>
    </w:p>
    <w:p>
      <w:r>
        <w:t>胡锦涛著 其他作品：https://www.jiaokey.com/tag/胡锦涛著.html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关键词搜索：https://www.jiaokey.com/tag/坚持走中国特色自主创新道路  为建设创新型国家而努力奋斗  在全国科学技术大会上的讲话.html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