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做人要有心机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奎屯市：伊犁人民出版社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本书出售、求购地址：https://www.jiaokey.com/book/detail/11650218.html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奎屯市：伊犁人民出版社 出版图书：https://www.jiaokey.com/tag/奎屯市：伊犁人民出版社.html</w:t>
      </w:r>
    </w:p>
    <w:p>
      <w:r>
        <w:t>关键词搜索：https://www.jiaokey.com/tag/做人要有心机.html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