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农村公共财政建设研究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农村公共财政建设研究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财政管理 学科: 研究 地点: 中国) 农村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本书出售、求购地址：https://www.jiaokey.com/book/detail/11650201.html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关键词搜索：https://www.jiaokey.com/tag/农村(学科: 财政管理 学科: 研究 地点: 中国) 农村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