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书名：巴别塔的重建与解构 解释学视野中的翻译问题 hermeneutical study of translation</w:t>
      </w:r>
    </w:p>
    <w:p>
      <w:r>
        <w:t>作者:李河著</w:t>
      </w:r>
    </w:p>
    <w:p>
      <w:r>
        <w:t>出版社:昆明：云南大学出版社</w:t>
      </w:r>
    </w:p>
    <w:p>
      <w:r>
        <w:t>出版日期：2005.10</w:t>
      </w:r>
    </w:p>
    <w:p>
      <w:r>
        <w:t>总页数：370</w:t>
      </w:r>
    </w:p>
    <w:p>
      <w:r>
        <w:t>更多请访问教客网:www.jiaokey.com</w:t>
      </w:r>
    </w:p>
    <w:p>
      <w:r>
        <w:t>巴别塔的重建与解构 解释学视野中的翻译问题 hermeneutical study of translation评论地址：https://www.jiaokey.com/book/detail/11650174.html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