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ISO9000 ISO14000 OHSAS18000综合管理体系要求与审核</w:t>
      </w:r>
    </w:p>
    <w:p>
      <w:r>
        <w:rPr>
          <w:rFonts w:ascii="宋体" w:hAnsi="宋体" w:eastAsia="宋体"/>
          <w:sz w:val="24"/>
        </w:rPr>
        <w:t>李镜，吴桂玲编著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ISO9000 ISO14000 OHSAS18000综合管理体系要求与审核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李镜，吴桂玲编著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本书出售、求购地址：https://www.jiaokey.com/book/detail/11650142.html</w:t>
      </w:r>
    </w:p>
    <w:p>
      <w:r>
        <w:t>更多相关图书推荐：https://www.jiaokey.com</w:t>
      </w:r>
    </w:p>
    <w:p>
      <w:r>
        <w:t>李镜，吴桂玲编著 其他作品：https://www.jiaokey.com/tag/李镜，吴桂玲编著.html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关键词搜索：https://www.jiaokey.com/tag/ISO9000 ISO14000 OHSAS18000综合管理体系要求与审核.html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